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008616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Каримова Ислама Мирзахидовича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4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Каримов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34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о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Закона города Москвы от 21.11.2007 № 45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Москвы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Каримов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 о времени и месте рассмотрения дела /повестка вручена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г., электронно/,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 Каримов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Каримов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5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19.07.2024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п. 2 ст. 8.14 Закона города Москвы от 21.11.2007 № 45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Москвы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Каримова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Каримова Ислама Мирзахидовича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10 000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десять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171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0008</w:t>
      </w:r>
      <w:r>
        <w:rPr>
          <w:rFonts w:ascii="Times New Roman" w:eastAsia="Times New Roman" w:hAnsi="Times New Roman" w:cs="Times New Roman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0959996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2">
    <w:name w:val="cat-UserDefined grp-34 rplc-12"/>
    <w:basedOn w:val="DefaultParagraphFont"/>
  </w:style>
  <w:style w:type="character" w:customStyle="1" w:styleId="cat-UserDefinedgrp-34rplc-20">
    <w:name w:val="cat-UserDefined grp-34 rplc-20"/>
    <w:basedOn w:val="DefaultParagraphFont"/>
  </w:style>
  <w:style w:type="character" w:customStyle="1" w:styleId="cat-UserDefinedgrp-35rplc-22">
    <w:name w:val="cat-UserDefined grp-35 rplc-22"/>
    <w:basedOn w:val="DefaultParagraphFont"/>
  </w:style>
  <w:style w:type="character" w:customStyle="1" w:styleId="cat-UserDefinedgrp-36rplc-32">
    <w:name w:val="cat-UserDefined grp-36 rplc-32"/>
    <w:basedOn w:val="DefaultParagraphFont"/>
  </w:style>
  <w:style w:type="character" w:customStyle="1" w:styleId="cat-UserDefinedgrp-35rplc-34">
    <w:name w:val="cat-UserDefined grp-35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61C06-EE23-4B4A-B27C-7B90FCB2B6C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